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C9A" w:rsidRDefault="006A4070">
      <w:pPr>
        <w:pStyle w:val="Heading1"/>
        <w:jc w:val="center"/>
      </w:pPr>
      <w:r>
        <w:t xml:space="preserve">CERERE PENTRU ELIBERAREA AUTORIZAȚIEI DE </w:t>
      </w:r>
      <w:r w:rsidR="00647241">
        <w:t>ACCES PENTRU TRAFIC GREU</w:t>
      </w:r>
    </w:p>
    <w:p w:rsidR="00233C9A" w:rsidRDefault="006A4070">
      <w:r>
        <w:br/>
        <w:t>Către</w:t>
      </w:r>
      <w:proofErr w:type="gramStart"/>
      <w:r>
        <w:t>:</w:t>
      </w:r>
      <w:proofErr w:type="gramEnd"/>
      <w:r>
        <w:br/>
        <w:t>Primăria Comunei Sânandrei, Jud. Timiș</w:t>
      </w:r>
    </w:p>
    <w:p w:rsidR="00233C9A" w:rsidRDefault="006A4070">
      <w:r>
        <w:br/>
      </w:r>
      <w:proofErr w:type="spellStart"/>
      <w:proofErr w:type="gramStart"/>
      <w:r>
        <w:t>Subsemnatul</w:t>
      </w:r>
      <w:proofErr w:type="spellEnd"/>
      <w:r>
        <w:t>(</w:t>
      </w:r>
      <w:proofErr w:type="gramEnd"/>
      <w:r>
        <w:t>a): ___________________________________________</w:t>
      </w:r>
      <w:r w:rsidR="00F22BAD">
        <w:t>__________________________________________</w:t>
      </w:r>
    </w:p>
    <w:p w:rsidR="00233C9A" w:rsidRDefault="006A4070">
      <w:proofErr w:type="spellStart"/>
      <w:proofErr w:type="gramStart"/>
      <w:r>
        <w:t>Domiciliat</w:t>
      </w:r>
      <w:proofErr w:type="spellEnd"/>
      <w:r>
        <w:t>(</w:t>
      </w:r>
      <w:proofErr w:type="gramEnd"/>
      <w:r>
        <w:t xml:space="preserve">ă) </w:t>
      </w:r>
      <w:proofErr w:type="spellStart"/>
      <w:r>
        <w:t>în</w:t>
      </w:r>
      <w:proofErr w:type="spellEnd"/>
      <w:r>
        <w:t>: __________________________________________</w:t>
      </w:r>
      <w:r w:rsidR="00F22BAD">
        <w:t>___________________________________________</w:t>
      </w:r>
    </w:p>
    <w:p w:rsidR="00233C9A" w:rsidRDefault="006A4070">
      <w:r>
        <w:t>Str. ______________</w:t>
      </w:r>
      <w:r w:rsidR="00F22BAD">
        <w:t>_______</w:t>
      </w:r>
      <w:r>
        <w:t xml:space="preserve"> </w:t>
      </w:r>
      <w:proofErr w:type="spellStart"/>
      <w:r>
        <w:t>nr</w:t>
      </w:r>
      <w:proofErr w:type="spellEnd"/>
      <w:r>
        <w:t>. ___</w:t>
      </w:r>
      <w:r w:rsidR="00F22BAD">
        <w:t>__</w:t>
      </w:r>
      <w:r>
        <w:t>, bl. ___</w:t>
      </w:r>
      <w:r w:rsidR="00F22BAD">
        <w:t>__</w:t>
      </w:r>
      <w:r>
        <w:t xml:space="preserve">, sc. ___, ap. ___, </w:t>
      </w:r>
      <w:proofErr w:type="spellStart"/>
      <w:r>
        <w:t>județ</w:t>
      </w:r>
      <w:proofErr w:type="spellEnd"/>
      <w:r>
        <w:t>/sector ___________</w:t>
      </w:r>
      <w:r w:rsidR="00F22BAD">
        <w:t>___</w:t>
      </w:r>
    </w:p>
    <w:p w:rsidR="00233C9A" w:rsidRDefault="006A4070">
      <w:proofErr w:type="spellStart"/>
      <w:r>
        <w:t>Telefon</w:t>
      </w:r>
      <w:proofErr w:type="spellEnd"/>
      <w:r>
        <w:t>: ___________________   E-mail: ___________________</w:t>
      </w:r>
      <w:r w:rsidR="00F22BAD">
        <w:t>_________</w:t>
      </w:r>
    </w:p>
    <w:p w:rsidR="00233C9A" w:rsidRDefault="006A4070">
      <w:r>
        <w:br/>
        <w:t xml:space="preserve">În calitate de (persoană fizică / reprezentant legal al </w:t>
      </w:r>
      <w:proofErr w:type="spellStart"/>
      <w:r>
        <w:t>societății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>): ________________________</w:t>
      </w:r>
      <w:r w:rsidR="00F22BAD">
        <w:t>_______________________________</w:t>
      </w:r>
    </w:p>
    <w:p w:rsidR="00233C9A" w:rsidRDefault="006A4070">
      <w:r>
        <w:t>CUI: ______________</w:t>
      </w:r>
      <w:r w:rsidR="00F22BAD">
        <w:t>__</w:t>
      </w:r>
      <w:r>
        <w:t xml:space="preserve">   </w:t>
      </w:r>
      <w:proofErr w:type="spellStart"/>
      <w:r>
        <w:t>Nr</w:t>
      </w:r>
      <w:proofErr w:type="spellEnd"/>
      <w:r>
        <w:t>. Reg. Com.: ______________</w:t>
      </w:r>
      <w:r w:rsidR="00F22BAD">
        <w:t>__</w:t>
      </w:r>
      <w:r>
        <w:t xml:space="preserve">   Sediul social: ________________________</w:t>
      </w:r>
      <w:r w:rsidR="00F22BAD">
        <w:t>___</w:t>
      </w:r>
      <w:bookmarkStart w:id="0" w:name="_GoBack"/>
      <w:bookmarkEnd w:id="0"/>
    </w:p>
    <w:p w:rsidR="00233C9A" w:rsidRDefault="006A4070">
      <w:r>
        <w:br/>
        <w:t>Solicit eliberarea autorizației speciale de transport pentru vehiculul cu depășirea gabaritului, în vederea circulației pe drumurile publice, conform prevederilor legale.</w:t>
      </w:r>
      <w:r>
        <w:br/>
      </w:r>
    </w:p>
    <w:p w:rsidR="00233C9A" w:rsidRDefault="006A4070">
      <w:pPr>
        <w:pStyle w:val="Heading2"/>
      </w:pPr>
      <w:r>
        <w:t>Date despre vehicul:</w:t>
      </w:r>
    </w:p>
    <w:p w:rsidR="00233C9A" w:rsidRDefault="006A4070">
      <w:r>
        <w:t>Marca / model: ___________________________________________</w:t>
      </w:r>
    </w:p>
    <w:p w:rsidR="00233C9A" w:rsidRDefault="006A4070" w:rsidP="00613488">
      <w:proofErr w:type="spellStart"/>
      <w:r>
        <w:t>Număr</w:t>
      </w:r>
      <w:proofErr w:type="spellEnd"/>
      <w:r>
        <w:t xml:space="preserve"> de </w:t>
      </w:r>
      <w:proofErr w:type="spellStart"/>
      <w:r>
        <w:t>înmatriculare</w:t>
      </w:r>
      <w:proofErr w:type="spellEnd"/>
      <w:r>
        <w:t>: _________________________________</w:t>
      </w:r>
    </w:p>
    <w:p w:rsidR="00233C9A" w:rsidRDefault="006A4070">
      <w:r>
        <w:t>Masă totală: ______ tone</w:t>
      </w:r>
    </w:p>
    <w:p w:rsidR="00233C9A" w:rsidRDefault="006A4070">
      <w:r>
        <w:t>Încărcătură transportată: ________________________________</w:t>
      </w:r>
    </w:p>
    <w:p w:rsidR="00233C9A" w:rsidRDefault="006A4070">
      <w:pPr>
        <w:pStyle w:val="Heading2"/>
      </w:pPr>
      <w:r>
        <w:t>Date despre traseu:</w:t>
      </w:r>
    </w:p>
    <w:p w:rsidR="00233C9A" w:rsidRDefault="006A4070">
      <w:r>
        <w:t>Punct plecare: ___________________________________________</w:t>
      </w:r>
    </w:p>
    <w:p w:rsidR="00233C9A" w:rsidRDefault="006A4070">
      <w:r>
        <w:t>Punct sosire: ____________________________________________</w:t>
      </w:r>
    </w:p>
    <w:p w:rsidR="00233C9A" w:rsidRDefault="006A4070">
      <w:r>
        <w:t>Traseu propus: ___________________________________________</w:t>
      </w:r>
    </w:p>
    <w:p w:rsidR="00233C9A" w:rsidRDefault="006A4070">
      <w:r>
        <w:t>Perioada: de la ____________ până la ____________</w:t>
      </w:r>
    </w:p>
    <w:p w:rsidR="00C0514B" w:rsidRDefault="00C0514B">
      <w:pPr>
        <w:pStyle w:val="Heading2"/>
      </w:pPr>
    </w:p>
    <w:p w:rsidR="00233C9A" w:rsidRDefault="006A4070">
      <w:pPr>
        <w:pStyle w:val="Heading2"/>
      </w:pPr>
      <w:proofErr w:type="spellStart"/>
      <w:r>
        <w:t>Mențiuni</w:t>
      </w:r>
      <w:proofErr w:type="spellEnd"/>
      <w:r>
        <w:t>:</w:t>
      </w:r>
    </w:p>
    <w:p w:rsidR="00233C9A" w:rsidRDefault="006A4070">
      <w:r>
        <w:t>Anexez la prezenta cerere următoarele documente:</w:t>
      </w:r>
    </w:p>
    <w:p w:rsidR="00233C9A" w:rsidRDefault="00613488" w:rsidP="00613488">
      <w:proofErr w:type="gramStart"/>
      <w:r>
        <w:t>1.</w:t>
      </w:r>
      <w:r w:rsidR="006A4070">
        <w:t>Copie</w:t>
      </w:r>
      <w:proofErr w:type="gramEnd"/>
      <w:r w:rsidR="006A4070">
        <w:t xml:space="preserve"> </w:t>
      </w:r>
      <w:proofErr w:type="spellStart"/>
      <w:r w:rsidR="006A4070">
        <w:t>certificat</w:t>
      </w:r>
      <w:proofErr w:type="spellEnd"/>
      <w:r w:rsidR="006A4070">
        <w:t xml:space="preserve"> de </w:t>
      </w:r>
      <w:proofErr w:type="spellStart"/>
      <w:r w:rsidR="006A4070">
        <w:t>înmatriculare</w:t>
      </w:r>
      <w:proofErr w:type="spellEnd"/>
      <w:r w:rsidR="006A4070">
        <w:t xml:space="preserve"> </w:t>
      </w:r>
      <w:proofErr w:type="spellStart"/>
      <w:r w:rsidR="006A4070">
        <w:t>vehicul</w:t>
      </w:r>
      <w:proofErr w:type="spellEnd"/>
    </w:p>
    <w:p w:rsidR="00233C9A" w:rsidRDefault="006A4070">
      <w:r>
        <w:t xml:space="preserve">2. </w:t>
      </w:r>
      <w:proofErr w:type="spellStart"/>
      <w:r>
        <w:t>Copie</w:t>
      </w:r>
      <w:proofErr w:type="spellEnd"/>
      <w:r w:rsidR="00613488">
        <w:t xml:space="preserve"> CUI /</w:t>
      </w:r>
      <w:r>
        <w:t xml:space="preserve"> CI solicitant / împuternicire (după caz)</w:t>
      </w:r>
    </w:p>
    <w:p w:rsidR="00233C9A" w:rsidRDefault="00613488">
      <w:r>
        <w:t>3</w:t>
      </w:r>
      <w:r w:rsidR="006A4070">
        <w:t>. Dovada plății taxei aferente</w:t>
      </w:r>
    </w:p>
    <w:p w:rsidR="00233C9A" w:rsidRDefault="006A4070">
      <w:r>
        <w:br/>
        <w:t>Data: ________________</w:t>
      </w:r>
    </w:p>
    <w:p w:rsidR="00233C9A" w:rsidRDefault="006A4070">
      <w:r>
        <w:t>Semnătura și ștampila (</w:t>
      </w:r>
      <w:proofErr w:type="spellStart"/>
      <w:r>
        <w:t>dacă</w:t>
      </w:r>
      <w:proofErr w:type="spellEnd"/>
      <w:r>
        <w:t xml:space="preserve"> e </w:t>
      </w:r>
      <w:proofErr w:type="spellStart"/>
      <w:r>
        <w:t>cazul</w:t>
      </w:r>
      <w:proofErr w:type="spellEnd"/>
      <w:r>
        <w:t>): ____________________</w:t>
      </w:r>
    </w:p>
    <w:p w:rsidR="00647241" w:rsidRDefault="00647241">
      <w:proofErr w:type="spellStart"/>
      <w:r>
        <w:t>Taxă</w:t>
      </w:r>
      <w:proofErr w:type="spellEnd"/>
      <w:r>
        <w:t xml:space="preserve"> 7 lei/</w:t>
      </w:r>
      <w:proofErr w:type="spellStart"/>
      <w:r>
        <w:t>tonă</w:t>
      </w:r>
      <w:proofErr w:type="spellEnd"/>
      <w:r>
        <w:t>/</w:t>
      </w:r>
      <w:proofErr w:type="spellStart"/>
      <w:proofErr w:type="gramStart"/>
      <w:r>
        <w:t>zi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depășește</w:t>
      </w:r>
      <w:proofErr w:type="spellEnd"/>
      <w:r>
        <w:t xml:space="preserve"> 12 tone </w:t>
      </w:r>
    </w:p>
    <w:p w:rsidR="00647241" w:rsidRDefault="00647241" w:rsidP="00647241">
      <w:proofErr w:type="spellStart"/>
      <w:r>
        <w:t>Taxă</w:t>
      </w:r>
      <w:proofErr w:type="spellEnd"/>
      <w:r>
        <w:t xml:space="preserve"> 20 lei</w:t>
      </w:r>
      <w:r>
        <w:t>/</w:t>
      </w:r>
      <w:proofErr w:type="spellStart"/>
      <w:r>
        <w:t>z</w:t>
      </w:r>
      <w:r w:rsidR="008747FE">
        <w:t>i</w:t>
      </w:r>
      <w:proofErr w:type="spellEnd"/>
      <w:r w:rsidR="008747FE">
        <w:t>/</w:t>
      </w:r>
      <w:proofErr w:type="spellStart"/>
      <w:r w:rsidR="008747FE">
        <w:t>util</w:t>
      </w:r>
      <w:r>
        <w:t>aj</w:t>
      </w:r>
      <w:proofErr w:type="spellEnd"/>
      <w:r>
        <w:t>/</w:t>
      </w:r>
      <w:proofErr w:type="spellStart"/>
      <w:r>
        <w:t>echipament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depășește</w:t>
      </w:r>
      <w:proofErr w:type="spellEnd"/>
      <w:r>
        <w:t xml:space="preserve"> 12 tone </w:t>
      </w:r>
    </w:p>
    <w:p w:rsidR="00647241" w:rsidRDefault="00647241"/>
    <w:sectPr w:rsidR="0064724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ECD5B2F"/>
    <w:multiLevelType w:val="hybridMultilevel"/>
    <w:tmpl w:val="0A4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47730"/>
    <w:rsid w:val="0001324E"/>
    <w:rsid w:val="00034616"/>
    <w:rsid w:val="0006063C"/>
    <w:rsid w:val="0015074B"/>
    <w:rsid w:val="00233C9A"/>
    <w:rsid w:val="0029639D"/>
    <w:rsid w:val="00326F90"/>
    <w:rsid w:val="00613488"/>
    <w:rsid w:val="00647241"/>
    <w:rsid w:val="006A4070"/>
    <w:rsid w:val="008747FE"/>
    <w:rsid w:val="00AA1D8D"/>
    <w:rsid w:val="00B47730"/>
    <w:rsid w:val="00C0514B"/>
    <w:rsid w:val="00CB0664"/>
    <w:rsid w:val="00D34820"/>
    <w:rsid w:val="00F22BAD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3B6E5E-40C5-4E6F-808F-613B4E3C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5C1EF8-8FDE-427A-B025-5B111584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Microsoft account</cp:lastModifiedBy>
  <cp:revision>8</cp:revision>
  <dcterms:created xsi:type="dcterms:W3CDTF">2025-09-18T09:52:00Z</dcterms:created>
  <dcterms:modified xsi:type="dcterms:W3CDTF">2025-09-18T10:24:00Z</dcterms:modified>
</cp:coreProperties>
</file>